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/>
        <w:jc w:val="right"/>
      </w:pPr>
      <w:r>
        <w:rPr>
          <w:b w:val="0"/>
          <w:i w:val="0"/>
        </w:rPr>
        <w:t>…………………………………………, dnia …………………… r.</w:t>
      </w:r>
    </w:p>
    <w:p>
      <w:pPr>
        <w:spacing w:after="40" w:before="0"/>
        <w:jc w:val="left"/>
      </w:pPr>
      <w:r>
        <w:rPr>
          <w:b/>
          <w:i w:val="0"/>
        </w:rPr>
        <w:t>Dane pracownika (imię i nazwisko, adres, stanowisko):</w:t>
      </w:r>
    </w:p>
    <w:p>
      <w:pPr>
        <w:spacing w:after="40" w:before="0"/>
        <w:jc w:val="left"/>
      </w:pPr>
      <w:r>
        <w:rPr>
          <w:b w:val="0"/>
          <w:i w:val="0"/>
        </w:rPr>
        <w:t>……………………………………………………………………………………</w:t>
      </w:r>
    </w:p>
    <w:p>
      <w:pPr>
        <w:spacing w:after="40" w:before="0"/>
        <w:jc w:val="left"/>
      </w:pPr>
      <w:r>
        <w:rPr>
          <w:b w:val="0"/>
          <w:i w:val="0"/>
        </w:rPr>
        <w:t>……………………………………………………………………………………</w:t>
      </w:r>
    </w:p>
    <w:p>
      <w:pPr>
        <w:spacing w:after="40" w:before="0"/>
        <w:jc w:val="left"/>
      </w:pPr>
      <w:r>
        <w:rPr>
          <w:b w:val="0"/>
          <w:i w:val="0"/>
        </w:rPr>
        <w:t>……………………………………………………………………………………</w:t>
      </w:r>
    </w:p>
    <w:p>
      <w:pPr>
        <w:spacing w:after="80" w:before="0"/>
        <w:jc w:val="left"/>
      </w:pPr>
    </w:p>
    <w:p>
      <w:pPr>
        <w:spacing w:after="40" w:before="0"/>
        <w:ind w:left="4252"/>
        <w:jc w:val="left"/>
      </w:pPr>
      <w:r>
        <w:rPr>
          <w:b/>
          <w:i w:val="0"/>
        </w:rPr>
        <w:t>Pracodawca (nazwa, adres, osoba reprezentująca):</w:t>
      </w:r>
    </w:p>
    <w:p>
      <w:pPr>
        <w:spacing w:after="40" w:before="0"/>
        <w:ind w:left="4252"/>
        <w:jc w:val="left"/>
      </w:pPr>
      <w:r>
        <w:rPr>
          <w:b w:val="0"/>
          <w:i w:val="0"/>
        </w:rPr>
        <w:t>……………………………………………………</w:t>
      </w:r>
    </w:p>
    <w:p>
      <w:pPr>
        <w:spacing w:after="40" w:before="0"/>
        <w:ind w:left="4252"/>
        <w:jc w:val="left"/>
      </w:pPr>
      <w:r>
        <w:rPr>
          <w:b w:val="0"/>
          <w:i w:val="0"/>
        </w:rPr>
        <w:t>……………………………………………………</w:t>
      </w:r>
    </w:p>
    <w:p>
      <w:pPr>
        <w:spacing w:after="40" w:before="0"/>
        <w:ind w:left="4252"/>
        <w:jc w:val="left"/>
      </w:pPr>
      <w:r>
        <w:rPr>
          <w:b w:val="0"/>
          <w:i w:val="0"/>
        </w:rPr>
        <w:t>……………………………………………………</w:t>
      </w:r>
    </w:p>
    <w:p>
      <w:pPr>
        <w:spacing w:before="160" w:after="240"/>
        <w:jc w:val="center"/>
      </w:pPr>
      <w:r>
        <w:rPr>
          <w:b/>
          <w:color w:val="1F3554"/>
          <w:sz w:val="28"/>
        </w:rPr>
        <w:t>WYPOWIEDZENIE UMOWY O PRACĘ PRZEZ PRACOWNIKA</w:t>
      </w:r>
    </w:p>
    <w:p>
      <w:pPr>
        <w:spacing w:after="200" w:line="324" w:lineRule="auto"/>
        <w:jc w:val="both"/>
      </w:pPr>
      <w:r>
        <w:rPr>
          <w:b w:val="0"/>
          <w:i w:val="0"/>
        </w:rPr>
        <w:t>Niniejszym wypowiadam umowę o pracę zawartą w dniu …………………… r. w …………………… pomiędzy …………………………………………………………………………………… (pracodawca) a …………………………………………………………………………………… (pracownik), z zachowaniem okresu wypowiedzenia wynoszącego ……………………, który upłynie w dniu …………………… r.</w:t>
      </w:r>
    </w:p>
    <w:p>
      <w:pPr>
        <w:spacing w:after="480" w:line="324" w:lineRule="auto"/>
        <w:jc w:val="both"/>
      </w:pPr>
      <w:r>
        <w:rPr>
          <w:b w:val="0"/>
          <w:i w:val="0"/>
        </w:rPr>
        <w:t>Jednocześnie proszę o wydanie świadectwa pracy po rozwiązaniu umowy oraz rozliczenie przysługującego mi urlopu wypoczynkowego.</w:t>
      </w:r>
    </w:p>
    <w:p>
      <w:pPr>
        <w:spacing w:after="400" w:before="0"/>
        <w:jc w:val="right"/>
      </w:pPr>
      <w:r>
        <w:rPr>
          <w:b w:val="0"/>
          <w:i w:val="0"/>
        </w:rPr>
        <w:t>Z poważaniem</w:t>
      </w:r>
    </w:p>
    <w:p>
      <w:pPr>
        <w:spacing w:after="40" w:before="0"/>
        <w:jc w:val="right"/>
      </w:pPr>
      <w:r>
        <w:rPr>
          <w:b w:val="0"/>
          <w:i w:val="0"/>
        </w:rPr>
        <w:t>……………………………………………………………………………………</w:t>
      </w:r>
    </w:p>
    <w:p>
      <w:pPr>
        <w:spacing w:after="560" w:before="0"/>
        <w:jc w:val="right"/>
      </w:pPr>
      <w:r>
        <w:rPr>
          <w:b w:val="0"/>
          <w:i/>
          <w:color w:val="6B7280"/>
          <w:sz w:val="16"/>
        </w:rPr>
        <w:t>(data i czytelny podpis pracownika)</w:t>
      </w:r>
    </w:p>
    <w:p>
      <w:pPr>
        <w:spacing w:after="280" w:before="0"/>
        <w:jc w:val="left"/>
      </w:pPr>
      <w:r>
        <w:rPr>
          <w:b w:val="0"/>
          <w:i w:val="0"/>
        </w:rPr>
        <w:t>Potwierdzam otrzymanie wypowiedzenia:</w:t>
      </w:r>
    </w:p>
    <w:p>
      <w:pPr>
        <w:spacing w:after="40" w:before="0"/>
        <w:jc w:val="left"/>
      </w:pPr>
      <w:r>
        <w:rPr>
          <w:b w:val="0"/>
          <w:i w:val="0"/>
        </w:rPr>
        <w:t>……………………………………………………………………………………</w:t>
      </w:r>
    </w:p>
    <w:p>
      <w:pPr>
        <w:spacing w:after="60" w:before="0"/>
        <w:jc w:val="left"/>
      </w:pPr>
      <w:r>
        <w:rPr>
          <w:b w:val="0"/>
          <w:i/>
          <w:color w:val="6B7280"/>
          <w:sz w:val="16"/>
        </w:rPr>
        <w:t>(data i podpis pracodawcy lub osoby upoważnionej)</w:t>
      </w:r>
    </w:p>
    <w:sectPr w:rsidR="00FC693F" w:rsidRPr="0006063C" w:rsidSect="0003461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color="C9CED6"/>
      </w:pBdr>
    </w:pPr>
    <w:r>
      <w:rPr>
        <w:color w:val="6B7280"/>
        <w:sz w:val="16"/>
      </w:rPr>
      <w:t>Bezpłatny wzór przygotowany przez zespół Weź Prawnika | wezprawnika.pl - znajdź prawnika i umów konsultację online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36" w:lineRule="auto"/>
    </w:pPr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1F3554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60"/>
      <w:outlineLvl w:val="1"/>
    </w:pPr>
    <w:rPr>
      <w:rFonts w:asciiTheme="majorHAnsi" w:eastAsiaTheme="majorEastAsia" w:hAnsiTheme="majorHAnsi" w:cstheme="majorBidi" w:ascii="Calibri" w:hAnsi="Calibri"/>
      <w:b/>
      <w:bCs/>
      <w:color w:val="1F355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60"/>
      <w:outlineLvl w:val="2"/>
    </w:pPr>
    <w:rPr>
      <w:rFonts w:asciiTheme="majorHAnsi" w:eastAsiaTheme="majorEastAsia" w:hAnsiTheme="majorHAnsi" w:cstheme="majorBidi" w:ascii="Calibri" w:hAnsi="Calibri"/>
      <w:b/>
      <w:bCs/>
      <w:color w:val="1F35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